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天罡地煞的魅力  水浒传考释录</w:t>
      </w:r>
    </w:p>
    <w:p>
      <w:r>
        <w:rPr>
          <w:rFonts w:ascii="宋体" w:hAnsi="宋体" w:eastAsia="宋体"/>
          <w:sz w:val="24"/>
        </w:rPr>
        <w:t>王振星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天罡地煞的魅力  水浒传考释录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9787532968442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《水浒》研究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对《水浒传》中的天罡星、地煞星进行研究考释的学术著作。书中既有作者对梁山泊人文环境的分析，《水浒传》创作意识、审美意识及创作影响的探讨，又选取了有代表性的“天罡”“地煞”逐一分析其形象内涵。通过翔实的考据论证与大量古代文献的援引，让读者在了解作品的内容的同时，对时代背景及理论意义有清晰的认识，也为水浒研究这一学术热点开辟了新的理路。</w:t>
      </w:r>
    </w:p>
    <w:p/>
    <w:p>
      <w:r>
        <w:t>本书出售、求购地址：https://www.jiaokey.com/book/detail/15513461.html</w:t>
      </w:r>
    </w:p>
    <w:p>
      <w:r>
        <w:t>更多小说图书推荐：https://www.jiaokey.com</w:t>
      </w:r>
    </w:p>
    <w:p>
      <w:r>
        <w:t>王振星 其他作品：https://www.jiaokey.com/tag/王振星.html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关键词搜索：https://www.jiaokey.com/tag/《水浒》研究.html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