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新时代师范教育研究系列丛书 中国近现代师范教育思想精粹</w:t>
      </w:r>
    </w:p>
    <w:p>
      <w:r>
        <w:rPr>
          <w:rFonts w:ascii="宋体" w:hAnsi="宋体" w:eastAsia="宋体"/>
          <w:sz w:val="24"/>
        </w:rPr>
        <w:t>孙家明主编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新时代师范教育研究系列丛书 中国近现代师范教育思想精粹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978-7-5763-3821-8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师范教育-教育思想-中国-近现代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徐特立、雷沛鸿、郭秉文、李建勋、张雪门、廖世承、陈鹤琴、李蒸，车向忧、孟宪承、金海观、常道直、余家菊、林砺儒、杨秀峰、罗炳之等名家名师，主要从社会历史背景、实践活动以及关于师范教育的思想观点三个方面，考察与整理他们的师范教育思想的形...</w:t>
      </w:r>
    </w:p>
    <w:p/>
    <w:p>
      <w:r>
        <w:t>本书出售、求购地址：https://www.jiaokey.com/book/detail/15512492.html</w:t>
      </w:r>
    </w:p>
    <w:p>
      <w:r>
        <w:t>更多相关图书推荐：https://www.jiaokey.com</w:t>
      </w:r>
    </w:p>
    <w:p>
      <w:r>
        <w:t>孙家明主编 其他作品：https://www.jiaokey.com/tag/孙家明主编.html</w:t>
      </w:r>
    </w:p>
    <w:p>
      <w:r>
        <w:t>关键词搜索：https://www.jiaokey.com/tag/师范教育-教育思想-中国-近现代.html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