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 花卉篇</w:t>
      </w:r>
    </w:p>
    <w:p>
      <w:r>
        <w:rPr>
          <w:rFonts w:ascii="宋体" w:hAnsi="宋体" w:eastAsia="宋体"/>
          <w:sz w:val="24"/>
        </w:rPr>
        <w:t>陈肖华著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978-7-5508-4535-0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讲解花卉题材的国画入门技法。书中的每幅国画从造型、用笔、用墨，到重点部位的画法都有详细的步骤图和文字说明，并有示范作品供欣赏和学习临摹。将中国画的基础技法辅以直观的课图资料，以练好基本功为出发点，对作画的方法和步骤一一予以阐明，使读...</w:t>
      </w:r>
    </w:p>
    <w:p/>
    <w:p>
      <w:r>
        <w:t>本书出售、求购地址：https://www.jiaokey.com/book/detail/15512282.html</w:t>
      </w:r>
    </w:p>
    <w:p>
      <w:r>
        <w:t>更多相关图书推荐：https://www.jiaokey.com</w:t>
      </w:r>
    </w:p>
    <w:p>
      <w:r>
        <w:t>陈肖华著 其他作品：https://www.jiaokey.com/tag/陈肖华著.html</w:t>
      </w:r>
    </w:p>
    <w:p>
      <w:r>
        <w:t>关键词搜索：https://www.jiaokey.com/tag/国画入门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