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书名：浙江师范大学非洲研究文库  非洲人文经典译丛  模棱两可的冒险</w:t>
      </w:r>
    </w:p>
    <w:p>
      <w:r>
        <w:t>作者：（塞内加尔）谢赫·阿米杜·卡纳作；汪琳，刘鸿武，胡美馨总主编；汪琳译</w:t>
      </w:r>
    </w:p>
    <w:p>
      <w:r>
        <w:t>出版社：杭州：浙江工商大学出版社</w:t>
      </w:r>
    </w:p>
    <w:p>
      <w:r>
        <w:t>出版日期：2024.04</w:t>
      </w:r>
    </w:p>
    <w:p>
      <w:r>
        <w:t>总页数：174</w:t>
      </w:r>
    </w:p>
    <w:p>
      <w:r>
        <w:t>更多请访问教客网: www.jiaokey.com</w:t>
      </w:r>
    </w:p>
    <w:p>
      <w:r>
        <w:t>浙江师范大学非洲研究文库  非洲人文经典译丛  模棱两可的冒险 评论地址：https://www.jiaokey.com/book/detail/15512258.html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