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5 打开数业时代新图景</w:t>
      </w:r>
    </w:p>
    <w:p>
      <w:r>
        <w:rPr>
          <w:rFonts w:ascii="宋体" w:hAnsi="宋体" w:eastAsia="宋体"/>
          <w:sz w:val="24"/>
        </w:rPr>
        <w:t>杨学成著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5 打开数业时代新图景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978-7-5596-7751-8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数据”已经成为继土地、劳动力、技术和资本之后的第五种生产要素。遍观全球，数字经济在多年来保持强劲增长，更出现了中国这样把数字技术的价值挖掘到特别深入的国家。除了庞大的网民基数之外，中国涌现出了大量的数字企业，甚至有些数字企业的体量和规模在...</w:t>
      </w:r>
    </w:p>
    <w:p/>
    <w:p>
      <w:r>
        <w:t>本书出售、求购地址：https://www.jiaokey.com/book/detail/15511483.html</w:t>
      </w:r>
    </w:p>
    <w:p>
      <w:r>
        <w:t>更多相关图书推荐：https://www.jiaokey.com</w:t>
      </w:r>
    </w:p>
    <w:p>
      <w:r>
        <w:t>杨学成著 其他作品：https://www.jiaokey.com/tag/杨学成著.html</w:t>
      </w:r>
    </w:p>
    <w:p>
      <w:r>
        <w:t>关键词搜索：https://www.jiaokey.com/tag/蝶变 5 打开数业时代新图景.html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