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江山北望</w:t>
      </w:r>
    </w:p>
    <w:p>
      <w:r>
        <w:rPr>
          <w:rFonts w:ascii="宋体" w:hAnsi="宋体" w:eastAsia="宋体"/>
          <w:sz w:val="24"/>
        </w:rPr>
        <w:t>叶舟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江山北望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9787533976149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江山北望》是著名诗人、小说家叶舟的诗集。诗人的故乡在丝绸之路上的河西走廊，因此叶舟对这片土地，以及这片土地的悠久历史充满了感情。这种感情以丰沛的诗情和旷达的历史眼光，体现在这本诗集中，也体现在他体会的丝绸之路的昔日荣光和历史纵深里。他对丝绸之路的一番诗意远征，让山川形胜、地理民俗、江湖庙堂、历史人物、传说掌故，融化在高迈的诗情中。叶舟以诗人般敏锐的观察、鲜活的灵感、独特的想象和拳拳的赤子之心，将这些故事和历史收纳进他的如椽巨笔之下。他对于丝绸之路历史的描述有着独特的理解和体认，他生动地向我们展示了一个被人遗忘的文明世界，每一段岁月的纹路，每一次幽远的回溯，都无比精彩，深邃高远。</w:t>
      </w:r>
    </w:p>
    <w:p/>
    <w:p>
      <w:r>
        <w:t>本书出售、求购地址：https://www.jiaokey.com/book/detail/15511405.html</w:t>
      </w:r>
    </w:p>
    <w:p>
      <w:r>
        <w:t>更多当代作品（1949年~）图书推荐：https://www.jiaokey.com</w:t>
      </w:r>
    </w:p>
    <w:p>
      <w:r>
        <w:t>叶舟 其他作品：https://www.jiaokey.com/tag/叶舟.html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