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978-7-5402-6822-0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39.08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本书的作者历时数年，几易其稿，根据史料详细考据苏轼的诗文、著作，解读这位传奇人物的跌宕人生，探究他是如何在逆境中努力寻找寄托自己崇高理想的精神家园的。</w:t>
      </w:r>
    </w:p>
    <w:p/>
    <w:p>
      <w:r>
        <w:t>本书出售、求购地址：https://www.jiaokey.com/book/detail/15511188.html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