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漫画技法从新手到高手  Q版萌妹篇</w:t>
      </w:r>
    </w:p>
    <w:p>
      <w:r>
        <w:rPr>
          <w:rFonts w:ascii="宋体" w:hAnsi="宋体" w:eastAsia="宋体"/>
          <w:sz w:val="24"/>
        </w:rPr>
        <w:t>刘翠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漫画技法从新手到高手  Q版萌妹篇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9787513944168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漫画-人物画技法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各种画技法：按用途分</w:t>
            </w:r>
          </w:p>
        </w:tc>
      </w:tr>
    </w:tbl>
    <w:p/>
    <w:p>
      <w:r>
        <w:t>本书出售、求购地址：https://www.jiaokey.com/book/detail/15511127.html</w:t>
      </w:r>
    </w:p>
    <w:p>
      <w:r>
        <w:t>更多各种画技法：按用途分图书推荐：https://www.jiaokey.com</w:t>
      </w:r>
    </w:p>
    <w:p>
      <w:r>
        <w:t>刘翠 其他作品：https://www.jiaokey.com/tag/刘翠.html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关键词搜索：https://www.jiaokey.com/tag/漫画-人物画技法.html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