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北京京剧院社会艺术水平测试京剧系列教材 花旦 一级-十级</w:t>
      </w:r>
    </w:p>
    <w:p>
      <w:r>
        <w:rPr>
          <w:rFonts w:ascii="宋体" w:hAnsi="宋体" w:eastAsia="宋体"/>
          <w:sz w:val="24"/>
        </w:rPr>
        <w:t>北京京剧院编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北京京剧院社会艺术水平测试京剧系列教材 花旦 一级-十级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978-7-5523-2335-1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京剧-表演艺术-水平考试-教材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叫张生隐藏在棋盘之下（选自《红娘》红娘唱段）、都有一颗红亮的心（选自《红灯记》李铁梅唱段）、清早起来什么镜子照（选自《卖水》梅英唱段）、《金玉奴》（金玉奴念白节选）、非是我嘱咐叮咛把话讲（选自《桃花村》春兰唱段）、替兄赎罪风节凛（选自《勘玉钏》韩玉姐唱段）、这兄妹本是夫人话（选自《红娘》红娘唱段）等。</w:t>
      </w:r>
    </w:p>
    <w:p/>
    <w:p>
      <w:r>
        <w:t>本书出售、求购地址：https://www.jiaokey.com/book/detail/15511002.html</w:t>
      </w:r>
    </w:p>
    <w:p>
      <w:r>
        <w:t>更多相关图书推荐：https://www.jiaokey.com</w:t>
      </w:r>
    </w:p>
    <w:p>
      <w:r>
        <w:t>北京京剧院编 其他作品：https://www.jiaokey.com/tag/北京京剧院编.html</w:t>
      </w:r>
    </w:p>
    <w:p>
      <w:r>
        <w:t>关键词搜索：https://www.jiaokey.com/tag/京剧-表演艺术-水平考试-教材.html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