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北京京剧院社会艺术水平测试京剧系列教材 架子花脸</w:t>
      </w:r>
    </w:p>
    <w:p>
      <w:r>
        <w:rPr>
          <w:rFonts w:ascii="宋体" w:hAnsi="宋体" w:eastAsia="宋体"/>
          <w:sz w:val="24"/>
        </w:rPr>
        <w:t>北京京剧院编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北京京剧院社会艺术水平测试京剧系列教材 架子花脸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北京京剧院编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978-7-5523-2337-5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京剧-表演艺术-水平考试-教材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芦花荡》（张飞念白节选）、乔装改扮下山岗（选自《连环套·盗马》窦尔敦唱段）、好一个胆大的郿坞知县（选自《法门寺》刘瑾唱段）、《连环套·坐寨》（窦尔敦念白节选）、想当年在河间谁不尊仰（选自《连环套·拜山》窦尔敦唱段）、忽听丞相令传下（选自《斩马谡》马谡唱段）等。</w:t>
      </w:r>
    </w:p>
    <w:p/>
    <w:p>
      <w:r>
        <w:t>本书出售、求购地址：https://www.jiaokey.com/book/detail/15511000.html</w:t>
      </w:r>
    </w:p>
    <w:p>
      <w:r>
        <w:t>更多相关图书推荐：https://www.jiaokey.com</w:t>
      </w:r>
    </w:p>
    <w:p>
      <w:r>
        <w:t>北京京剧院编 其他作品：https://www.jiaokey.com/tag/北京京剧院编.html</w:t>
      </w:r>
    </w:p>
    <w:p>
      <w:r>
        <w:t>关键词搜索：https://www.jiaokey.com/tag/京剧-表演艺术-水平考试-教材.html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