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北京京剧院社会艺术水平测试京剧系列教材 铜锤花脸</w:t>
      </w:r>
    </w:p>
    <w:p>
      <w:r>
        <w:rPr>
          <w:rFonts w:ascii="宋体" w:hAnsi="宋体" w:eastAsia="宋体"/>
          <w:sz w:val="24"/>
        </w:rPr>
        <w:t>北京京剧院编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北京京剧院社会艺术水平测试京剧系列教材 铜锤花脸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北京京剧院编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978-7-5523-2336-8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京剧-表演艺术-水平考试-教材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驸马爷近前看端详（选自《铡美案》包拯唱段、皇恩浩调老臣龙庭独往（选自《姚期》她期段）、趁夜晚出奇兵突破防线（选自《奇袭白虎团》王团）、包龙图打坐在开封府（选自《铡美案》包拯唱段）、枪挑了汉营中数员上将（选自《霸王别姬》项羽唱段）、马杜岑奉王命把草桥来镇（选自《姚期》姚期唱段）等。</w:t>
      </w:r>
    </w:p>
    <w:p/>
    <w:p>
      <w:r>
        <w:t>本书出售、求购地址：https://www.jiaokey.com/book/detail/15510995.html</w:t>
      </w:r>
    </w:p>
    <w:p>
      <w:r>
        <w:t>更多相关图书推荐：https://www.jiaokey.com</w:t>
      </w:r>
    </w:p>
    <w:p>
      <w:r>
        <w:t>北京京剧院编 其他作品：https://www.jiaokey.com/tag/北京京剧院编.html</w:t>
      </w:r>
    </w:p>
    <w:p>
      <w:r>
        <w:t>关键词搜索：https://www.jiaokey.com/tag/京剧-表演艺术-水平考试-教材.html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