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退役三元锂电池清洁回收与高值利用技术</w:t>
      </w:r>
    </w:p>
    <w:p>
      <w:r>
        <w:rPr>
          <w:rFonts w:ascii="宋体" w:hAnsi="宋体" w:eastAsia="宋体"/>
          <w:sz w:val="24"/>
        </w:rPr>
        <w:t>林艳，孟奇，俞小花著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退役三元锂电池清洁回收与高值利用技术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林艳，孟奇，俞小花著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978-7-5643-9027-3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118.00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锂离子电池-废物回收-研究锂离子电池-废物综合利用-研究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分九章，主要内容包括：废旧电池回收利用技术现状分析；退役三元动力锂电池失效特征及快速分选；废旧三元锂电池正极材料的选择性氨浸研究；废旧三元材料苹果酸常规浸出及氧化沉淀再生研究；废旧三元材料超声强化酸浸出再生研究等。</w:t>
      </w:r>
    </w:p>
    <w:p/>
    <w:p>
      <w:r>
        <w:t>本书出售、求购地址：https://www.jiaokey.com/book/detail/15508388.html</w:t>
      </w:r>
    </w:p>
    <w:p>
      <w:r>
        <w:t>更多相关图书推荐：https://www.jiaokey.com</w:t>
      </w:r>
    </w:p>
    <w:p>
      <w:r>
        <w:t>林艳，孟奇，俞小花著 其他作品：https://www.jiaokey.com/tag/林艳，孟奇，俞小花著.html</w:t>
      </w:r>
    </w:p>
    <w:p>
      <w:r>
        <w:t>关键词搜索：https://www.jiaokey.com/tag/锂离子电池-废物回收-研究锂离子电池-废物综合利用-研究.html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