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书名：人间四时读好诗</w:t>
      </w:r>
    </w:p>
    <w:p>
      <w:r>
        <w:t>作者：张静，于家慧著</w:t>
      </w:r>
    </w:p>
    <w:p>
      <w:r>
        <w:t>出版社：万卷出版有限责任公司</w:t>
      </w:r>
    </w:p>
    <w:p>
      <w:r>
        <w:t>出版日期：2024.09</w:t>
      </w:r>
    </w:p>
    <w:p>
      <w:r>
        <w:t>总页数：243</w:t>
      </w:r>
    </w:p>
    <w:p>
      <w:r>
        <w:t>更多请访问教客网: www.jiaokey.com</w:t>
      </w:r>
    </w:p>
    <w:p>
      <w:r>
        <w:t>人间四时读好诗 评论地址：https://www.jiaokey.com/book/detail/15508126.html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