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制造企业跨渠道整合的测量和组态研究</w:t>
      </w:r>
    </w:p>
    <w:p>
      <w:r>
        <w:rPr>
          <w:rFonts w:ascii="宋体" w:hAnsi="宋体" w:eastAsia="宋体"/>
          <w:sz w:val="24"/>
        </w:rPr>
        <w:t>邓琪著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制造企业跨渠道整合的测量和组态研究</w:t>
            </w:r>
          </w:p>
        </w:tc>
      </w:tr>
      <w:tr>
        <w:tc>
          <w:tcPr>
            <w:tcW w:type="dxa" w:w="4320"/>
          </w:tcPr>
          <w:p>
            <w:r>
              <w:t>作者</w:t>
            </w:r>
          </w:p>
        </w:tc>
        <w:tc>
          <w:tcPr>
            <w:tcW w:type="dxa" w:w="4320"/>
          </w:tcPr>
          <w:p>
            <w:r>
              <w:t>邓琪著</w:t>
            </w:r>
          </w:p>
        </w:tc>
      </w:tr>
      <w:tr>
        <w:tc>
          <w:tcPr>
            <w:tcW w:type="dxa" w:w="4320"/>
          </w:tcPr>
          <w:p>
            <w:r>
              <w:t>出版社</w:t>
            </w:r>
          </w:p>
        </w:tc>
        <w:tc>
          <w:tcPr>
            <w:tcW w:type="dxa" w:w="4320"/>
          </w:tcPr>
          <w:p>
            <w:r/>
          </w:p>
        </w:tc>
      </w:tr>
      <w:tr>
        <w:tc>
          <w:tcPr>
            <w:tcW w:type="dxa" w:w="4320"/>
          </w:tcPr>
          <w:p>
            <w:r>
              <w:t>ISBN</w:t>
            </w:r>
          </w:p>
        </w:tc>
        <w:tc>
          <w:tcPr>
            <w:tcW w:type="dxa" w:w="4320"/>
          </w:tcPr>
          <w:p>
            <w:r>
              <w:t>978-7-5693-3775-4</w:t>
            </w:r>
          </w:p>
        </w:tc>
      </w:tr>
      <w:tr>
        <w:tc>
          <w:tcPr>
            <w:tcW w:type="dxa" w:w="4320"/>
          </w:tcPr>
          <w:p>
            <w:r>
              <w:t>出版日期</w:t>
            </w:r>
          </w:p>
        </w:tc>
        <w:tc>
          <w:tcPr>
            <w:tcW w:type="dxa" w:w="4320"/>
          </w:tcPr>
          <w:p>
            <w:r>
              <w:t>2024-07-01</w:t>
            </w:r>
          </w:p>
        </w:tc>
      </w:tr>
      <w:tr>
        <w:tc>
          <w:tcPr>
            <w:tcW w:type="dxa" w:w="4320"/>
          </w:tcPr>
          <w:p>
            <w:r>
              <w:t>页数</w:t>
            </w:r>
          </w:p>
        </w:tc>
        <w:tc>
          <w:tcPr>
            <w:tcW w:type="dxa" w:w="4320"/>
          </w:tcPr>
          <w:p>
            <w:r>
              <w:t>175</w:t>
            </w:r>
          </w:p>
        </w:tc>
      </w:tr>
      <w:tr>
        <w:tc>
          <w:tcPr>
            <w:tcW w:type="dxa" w:w="4320"/>
          </w:tcPr>
          <w:p>
            <w:r>
              <w:t>价格</w:t>
            </w:r>
          </w:p>
        </w:tc>
        <w:tc>
          <w:tcPr>
            <w:tcW w:type="dxa" w:w="4320"/>
          </w:tcPr>
          <w:p>
            <w:r>
              <w:t>86.00</w:t>
            </w:r>
          </w:p>
        </w:tc>
      </w:tr>
      <w:tr>
        <w:tc>
          <w:tcPr>
            <w:tcW w:type="dxa" w:w="4320"/>
          </w:tcPr>
          <w:p>
            <w:r>
              <w:t>关键词</w:t>
            </w:r>
          </w:p>
        </w:tc>
        <w:tc>
          <w:tcPr>
            <w:tcW w:type="dxa" w:w="4320"/>
          </w:tcPr>
          <w:p>
            <w:r>
              <w:t>制造工业-工业企业管理-研究</w:t>
            </w:r>
          </w:p>
        </w:tc>
      </w:tr>
      <w:tr>
        <w:tc>
          <w:tcPr>
            <w:tcW w:type="dxa" w:w="4320"/>
          </w:tcPr>
          <w:p>
            <w:r>
              <w:t>分类</w:t>
            </w:r>
          </w:p>
        </w:tc>
        <w:tc>
          <w:tcPr>
            <w:tcW w:type="dxa" w:w="4320"/>
          </w:tcPr>
          <w:p>
            <w:r/>
          </w:p>
        </w:tc>
      </w:tr>
    </w:tbl>
    <w:p/>
    <w:p>
      <w:pPr>
        <w:pStyle w:val="Heading1"/>
      </w:pPr>
      <w:r>
        <w:t>图书介绍</w:t>
      </w:r>
    </w:p>
    <w:p>
      <w:r>
        <w:t>本书围绕制造企业的跨渠道整合进行研究，应用定性比较分析方法（以下简称QCA方法），探讨跨渠道整合与渠道多元化等相关因素形成的组态对企业绩效的影响，以及促进制造企业跨渠道整合的多因素组态。本书共分为七章，主要内容由第3章至第6章四个核心研究组...</w:t>
      </w:r>
    </w:p>
    <w:p/>
    <w:p>
      <w:r>
        <w:t>本书出售、求购地址：https://www.jiaokey.com/book/detail/15507918.html</w:t>
      </w:r>
    </w:p>
    <w:p>
      <w:r>
        <w:t>更多相关图书推荐：https://www.jiaokey.com</w:t>
      </w:r>
    </w:p>
    <w:p>
      <w:r>
        <w:t>邓琪著 其他作品：https://www.jiaokey.com/tag/邓琪著.html</w:t>
      </w:r>
    </w:p>
    <w:p>
      <w:r>
        <w:t>关键词搜索：https://www.jiaokey.com/tag/制造工业-工业企业管理-研究.html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