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书名：秩序四千年  人类如何运用法律缔造文明</w:t>
      </w:r>
    </w:p>
    <w:p>
      <w:r>
        <w:t>作者：（英）费尔南达·皮里（Fernanda Pirie）著；李立丰译</w:t>
      </w:r>
    </w:p>
    <w:p>
      <w:r>
        <w:t>出版社：桂林：广西师范大学出版社</w:t>
      </w:r>
    </w:p>
    <w:p>
      <w:r>
        <w:t>出版日期：2024.09</w:t>
      </w:r>
    </w:p>
    <w:p>
      <w:r>
        <w:t>总页数：453</w:t>
      </w:r>
    </w:p>
    <w:p>
      <w:r>
        <w:t>更多请访问教客网: www.jiaokey.com</w:t>
      </w:r>
    </w:p>
    <w:p>
      <w:r>
        <w:t>秩序四千年  人类如何运用法律缔造文明 评论地址：https://www.jiaokey.com/book/detail/15507696.html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