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汇评韩陈其诗歌诗论</w:t>
      </w:r>
    </w:p>
    <w:p>
      <w:r>
        <w:rPr>
          <w:rFonts w:ascii="宋体" w:hAnsi="宋体" w:eastAsia="宋体"/>
          <w:sz w:val="24"/>
        </w:rPr>
        <w:t>祝诚，沈仰槐主编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汇评韩陈其诗歌诗论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祝诚，沈仰槐主编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978-7-5594-5503-1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韩陈其-诗歌评论-文集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开创性研究集思广益，促进中国当代新诗格律化、范式化，推动中国新格律诗的繁荣和诗论的深化。汇聚诸家论述，促进构筑汉语旧体诗词与新诗对接互通的“立交桥”。本书不但能够方便诗家学者之继续研究探讨，更可以成为广大诗歌爱好者案头必备之创作参考书。</w:t>
      </w:r>
    </w:p>
    <w:p/>
    <w:p>
      <w:r>
        <w:t>本书出售、求购地址：https://www.jiaokey.com/book/detail/15506518.html</w:t>
      </w:r>
    </w:p>
    <w:p>
      <w:r>
        <w:t>更多相关图书推荐：https://www.jiaokey.com</w:t>
      </w:r>
    </w:p>
    <w:p>
      <w:r>
        <w:t>祝诚，沈仰槐主编 其他作品：https://www.jiaokey.com/tag/祝诚，沈仰槐主编.html</w:t>
      </w:r>
    </w:p>
    <w:p>
      <w:r>
        <w:t>关键词搜索：https://www.jiaokey.com/tag/韩陈其-诗歌评论-文集.html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