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基层智慧医疗供应链资源整合优化研究</w:t>
      </w:r>
    </w:p>
    <w:p>
      <w:r>
        <w:rPr>
          <w:rFonts w:ascii="宋体" w:hAnsi="宋体" w:eastAsia="宋体"/>
          <w:sz w:val="24"/>
        </w:rPr>
        <w:t>王墨竹，王晓康，姚建明著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基层智慧医疗供应链资源整合优化研究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王墨竹，王晓康，姚建明著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978-7-5635-7301-1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研究了O2O社区医疗服务平台的供应链资源整合优化问题，包括引言、文献回顾与研究综述、O2O社区医疗服务平台供应链运作模式与整合特征分析、普通社区服务模式下的O2O社区医疗服务平台供应链资源整合、特殊社区服务模式下的O2O社区医疗服务...</w:t>
      </w:r>
    </w:p>
    <w:p/>
    <w:p>
      <w:r>
        <w:t>本书出售、求购地址：https://www.jiaokey.com/book/detail/15506370.html</w:t>
      </w:r>
    </w:p>
    <w:p>
      <w:r>
        <w:t>更多相关图书推荐：https://www.jiaokey.com</w:t>
      </w:r>
    </w:p>
    <w:p>
      <w:r>
        <w:t>王墨竹，王晓康，姚建明著 其他作品：https://www.jiaokey.com/tag/王墨竹，王晓康，姚建明著.html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