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书名：独自上路  一个九岁男孩的边境历险</w:t>
      </w:r>
    </w:p>
    <w:p>
      <w:r>
        <w:t>作者：（萨尔瓦多）哈维尔·萨莫拉著；舍其译</w:t>
      </w:r>
    </w:p>
    <w:p>
      <w:r>
        <w:t>出版社：北京：人民文学出版社</w:t>
      </w:r>
    </w:p>
    <w:p>
      <w:r>
        <w:t>出版日期：2024.08</w:t>
      </w:r>
    </w:p>
    <w:p>
      <w:r>
        <w:t>总页数：504</w:t>
      </w:r>
    </w:p>
    <w:p>
      <w:r>
        <w:t>更多请访问教客网: www.jiaokey.com</w:t>
      </w:r>
    </w:p>
    <w:p>
      <w:r>
        <w:t>独自上路  一个九岁男孩的边境历险 评论地址：https://www.jiaokey.com/book/detail/15504841.html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