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岭南书法库丛书  黄士陵</w:t>
      </w:r>
    </w:p>
    <w:p>
      <w:r>
        <w:rPr>
          <w:rFonts w:ascii="宋体" w:hAnsi="宋体" w:eastAsia="宋体"/>
          <w:sz w:val="24"/>
        </w:rPr>
        <w:t>黄士陵，黄耀忠编著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岭南书法库丛书  黄士陵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黄士陵，黄耀忠编著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978-7-5362-7697-0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广东书画传统源远流长，尤以明代以后名家辈出，成就非凡；近代以来，更得风气之先，引领全国，诚为近百年中国之书画重镇。广东书画的基础实力雄厚，足以和传统艺术中心江浙、京津地区并肩而毫不逊色。本系列丛书中的《岭南书法库·黄士陵》是对岭南书法家黄士...</w:t>
      </w:r>
    </w:p>
    <w:p/>
    <w:p>
      <w:r>
        <w:t>本书出售、求购地址：https://www.jiaokey.com/book/detail/15504435.html</w:t>
      </w:r>
    </w:p>
    <w:p>
      <w:r>
        <w:t>更多相关图书推荐：https://www.jiaokey.com</w:t>
      </w:r>
    </w:p>
    <w:p>
      <w:r>
        <w:t>黄士陵，黄耀忠编著 其他作品：https://www.jiaokey.com/tag/黄士陵，黄耀忠编著.html</w:t>
      </w:r>
    </w:p>
    <w:p>
      <w:r>
        <w:t>关键词搜索：https://www.jiaokey.com/tag/汉字-法书-作品集-中国-清后期.html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