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中外论坛 2022年第1期</w:t>
      </w:r>
    </w:p>
    <w:p>
      <w:r>
        <w:rPr>
          <w:rFonts w:ascii="宋体" w:hAnsi="宋体" w:eastAsia="宋体"/>
          <w:sz w:val="24"/>
        </w:rPr>
        <w:t>刘中兴主编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中外论坛 2022年第1期</w:t>
            </w:r>
          </w:p>
        </w:tc>
      </w:tr>
      <w:tr>
        <w:tc>
          <w:tcPr>
            <w:tcW w:type="dxa" w:w="4320"/>
          </w:tcPr>
          <w:p>
            <w:r>
              <w:t>作者</w:t>
            </w:r>
          </w:p>
        </w:tc>
        <w:tc>
          <w:tcPr>
            <w:tcW w:type="dxa" w:w="4320"/>
          </w:tcPr>
          <w:p>
            <w:r>
              <w:t>刘中兴主编</w:t>
            </w:r>
          </w:p>
        </w:tc>
      </w:tr>
      <w:tr>
        <w:tc>
          <w:tcPr>
            <w:tcW w:type="dxa" w:w="4320"/>
          </w:tcPr>
          <w:p>
            <w:r>
              <w:t>出版社</w:t>
            </w:r>
          </w:p>
        </w:tc>
        <w:tc>
          <w:tcPr>
            <w:tcW w:type="dxa" w:w="4320"/>
          </w:tcPr>
          <w:p>
            <w:r/>
          </w:p>
        </w:tc>
      </w:tr>
      <w:tr>
        <w:tc>
          <w:tcPr>
            <w:tcW w:type="dxa" w:w="4320"/>
          </w:tcPr>
          <w:p>
            <w:r>
              <w:t>ISBN</w:t>
            </w:r>
          </w:p>
        </w:tc>
        <w:tc>
          <w:tcPr>
            <w:tcW w:type="dxa" w:w="4320"/>
          </w:tcPr>
          <w:p>
            <w:r>
              <w:t>978-7-5732-0283-3</w:t>
            </w:r>
          </w:p>
        </w:tc>
      </w:tr>
      <w:tr>
        <w:tc>
          <w:tcPr>
            <w:tcW w:type="dxa" w:w="4320"/>
          </w:tcPr>
          <w:p>
            <w:r>
              <w:t>出版日期</w:t>
            </w:r>
          </w:p>
        </w:tc>
        <w:tc>
          <w:tcPr>
            <w:tcW w:type="dxa" w:w="4320"/>
          </w:tcPr>
          <w:p>
            <w:r>
              <w:t>2022-03-01</w:t>
            </w:r>
          </w:p>
        </w:tc>
      </w:tr>
      <w:tr>
        <w:tc>
          <w:tcPr>
            <w:tcW w:type="dxa" w:w="4320"/>
          </w:tcPr>
          <w:p>
            <w:r>
              <w:t>页数</w:t>
            </w:r>
          </w:p>
        </w:tc>
        <w:tc>
          <w:tcPr>
            <w:tcW w:type="dxa" w:w="4320"/>
          </w:tcPr>
          <w:p>
            <w:r>
              <w:t>271</w:t>
            </w:r>
          </w:p>
        </w:tc>
      </w:tr>
      <w:tr>
        <w:tc>
          <w:tcPr>
            <w:tcW w:type="dxa" w:w="4320"/>
          </w:tcPr>
          <w:p>
            <w:r>
              <w:t>价格</w:t>
            </w:r>
          </w:p>
        </w:tc>
        <w:tc>
          <w:tcPr>
            <w:tcW w:type="dxa" w:w="4320"/>
          </w:tcPr>
          <w:p>
            <w:r>
              <w:t>58.00</w:t>
            </w:r>
          </w:p>
        </w:tc>
      </w:tr>
      <w:tr>
        <w:tc>
          <w:tcPr>
            <w:tcW w:type="dxa" w:w="4320"/>
          </w:tcPr>
          <w:p>
            <w:r>
              <w:t>关键词</w:t>
            </w:r>
          </w:p>
        </w:tc>
        <w:tc>
          <w:tcPr>
            <w:tcW w:type="dxa" w:w="4320"/>
          </w:tcPr>
          <w:p>
            <w:r>
              <w:t>中国历史-古代史-文集</w:t>
            </w:r>
          </w:p>
        </w:tc>
      </w:tr>
      <w:tr>
        <w:tc>
          <w:tcPr>
            <w:tcW w:type="dxa" w:w="4320"/>
          </w:tcPr>
          <w:p>
            <w:r>
              <w:t>分类</w:t>
            </w:r>
          </w:p>
        </w:tc>
        <w:tc>
          <w:tcPr>
            <w:tcW w:type="dxa" w:w="4320"/>
          </w:tcPr>
          <w:p>
            <w:r/>
          </w:p>
        </w:tc>
      </w:tr>
    </w:tbl>
    <w:p/>
    <w:p>
      <w:pPr>
        <w:pStyle w:val="Heading1"/>
      </w:pPr>
      <w:r>
        <w:t>图书介绍</w:t>
      </w:r>
    </w:p>
    <w:p>
      <w:r>
        <w:t>《中外论坛》是华中师范大学人文社会科学高等研究院主办的古代中国文史研究前沿高水平成果的展示平台。</w:t>
      </w:r>
    </w:p>
    <w:p/>
    <w:p>
      <w:r>
        <w:t>本书出售、求购地址：https://www.jiaokey.com/book/detail/15504389.html</w:t>
      </w:r>
    </w:p>
    <w:p>
      <w:r>
        <w:t>更多相关图书推荐：https://www.jiaokey.com</w:t>
      </w:r>
    </w:p>
    <w:p>
      <w:r>
        <w:t>刘中兴主编 其他作品：https://www.jiaokey.com/tag/刘中兴主编.html</w:t>
      </w:r>
    </w:p>
    <w:p>
      <w:r>
        <w:t>关键词搜索：https://www.jiaokey.com/tag/中国历史-古代史-文集.html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