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世界中国学系列丛书 清末进化论翻译的政治思想 西方与日本路径的比较研究</w:t>
      </w:r>
    </w:p>
    <w:p>
      <w:r>
        <w:rPr>
          <w:rFonts w:ascii="宋体" w:hAnsi="宋体" w:eastAsia="宋体"/>
          <w:sz w:val="24"/>
        </w:rPr>
        <w:t>宋晓煜著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世界中国学系列丛书 清末进化论翻译的政治思想 西方与日本路径的比较研究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978-7-5520-3819-4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文学翻译-研究-中国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进化论的翻译史、传播史是近代翻译史、近代思想传播史的一个经典案例，反映了近代历史性的思想变动。因此，追溯进化论传播的起点翻译，具有较大的意义。本书选取了清末进化论翻译史上的六部代表性译著，将其与原著进行逐字逐句的对比，通过分析中国译者的增、...</w:t>
      </w:r>
    </w:p>
    <w:p/>
    <w:p>
      <w:r>
        <w:t>本书出售、求购地址：https://www.jiaokey.com/book/detail/15504006.html</w:t>
      </w:r>
    </w:p>
    <w:p>
      <w:r>
        <w:t>更多相关图书推荐：https://www.jiaokey.com</w:t>
      </w:r>
    </w:p>
    <w:p>
      <w:r>
        <w:t>宋晓煜著 其他作品：https://www.jiaokey.com/tag/宋晓煜著.html</w:t>
      </w:r>
    </w:p>
    <w:p>
      <w:r>
        <w:t>关键词搜索：https://www.jiaokey.com/tag/文学翻译-研究-中国.html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