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中国近代企业制度的生成、演变与终结 产业证券卷</w:t>
      </w:r>
    </w:p>
    <w:p>
      <w:r>
        <w:rPr>
          <w:rFonts w:ascii="宋体" w:hAnsi="宋体" w:eastAsia="宋体"/>
          <w:sz w:val="24"/>
        </w:rPr>
        <w:t>吴福明，张忠民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中国近代企业制度的生成、演变与终结 产业证券卷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吴福明，张忠民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978-7-208-18315-5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证券业-经济史-中国-近代-企业制度-企业史-中国-近代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不同于以往的企业史论著，本书是基于作者收藏的千余张产业证券原始实物之上的研究成果。本书借助这些产业证券藏品与相关文献，以时间为线索，结合人物与事件，按类别与专题对近代中国产业证券从总体到个体进行全面的梳理，并在此基础上系统论及了近代中国企业...</w:t>
      </w:r>
    </w:p>
    <w:p/>
    <w:p>
      <w:r>
        <w:t>本书出售、求购地址：https://www.jiaokey.com/book/detail/15503930.html</w:t>
      </w:r>
    </w:p>
    <w:p>
      <w:r>
        <w:t>更多相关图书推荐：https://www.jiaokey.com</w:t>
      </w:r>
    </w:p>
    <w:p>
      <w:r>
        <w:t>吴福明，张忠民 其他作品：https://www.jiaokey.com/tag/吴福明，张忠民.html</w:t>
      </w:r>
    </w:p>
    <w:p>
      <w:r>
        <w:t>关键词搜索：https://www.jiaokey.com/tag/证券业-经济史-中国-近代-企业制度-企业史-中国-近代.html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