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出土文献与古史史料学研究丛书 古书形成研究与古史史料学问题</w:t>
      </w:r>
    </w:p>
    <w:p>
      <w:r>
        <w:rPr>
          <w:rFonts w:ascii="宋体" w:hAnsi="宋体" w:eastAsia="宋体"/>
          <w:sz w:val="24"/>
        </w:rPr>
        <w:t>谢维扬著；宁镇疆编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出土文献与古史史料学研究丛书 古书形成研究与古史史料学问题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谢维扬著；宁镇疆编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978-7-5671-4725-6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古籍研究中国 中国历史古代史史料学研究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书稿从理论与实证两方面论述了古书的形成研究与古史史料学问题。上编首先论述古书成书情况与古史史料学问题，对古书成书和流传情况研究的进展与古史史料学概念进行解析，“层累说”与古史史料学合理概念的建立，二十一世纪中国古史研究面对的主要问题，古书成...</w:t>
      </w:r>
    </w:p>
    <w:p/>
    <w:p>
      <w:r>
        <w:t>本书出售、求购地址：https://www.jiaokey.com/book/detail/15503558.html</w:t>
      </w:r>
    </w:p>
    <w:p>
      <w:r>
        <w:t>更多相关图书推荐：https://www.jiaokey.com</w:t>
      </w:r>
    </w:p>
    <w:p>
      <w:r>
        <w:t>谢维扬著；宁镇疆编 其他作品：https://www.jiaokey.com/tag/谢维扬著；宁镇疆编.html</w:t>
      </w:r>
    </w:p>
    <w:p>
      <w:r>
        <w:t>关键词搜索：https://www.jiaokey.com/tag/古籍研究中国 中国历史古代史史料学研究.html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