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古希腊神话与传说</w:t>
      </w:r>
    </w:p>
    <w:p>
      <w:r>
        <w:rPr>
          <w:rFonts w:ascii="宋体" w:hAnsi="宋体" w:eastAsia="宋体"/>
          <w:sz w:val="24"/>
        </w:rPr>
        <w:t>古斯塔夫·施瓦布,莫桥西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古斯塔夫·施瓦布,莫桥西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9787550049123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希腊神话与传说集，在施瓦布的笔下，希腊神话与传说被梳理得脉络分明，描写得引人入胜，神和英雄的形象都有血有肉、栩栩如生，神话故事更加完整，人物结局也都有了交代，最终沉淀出了“普罗米修斯”“俄狄浦斯王”“木马计”等广为人知的故事。</w:t>
      </w:r>
    </w:p>
    <w:p/>
    <w:p>
      <w:r>
        <w:t>本书出售、求购地址：https://www.jiaokey.com/book/detail/15503195.html</w:t>
      </w:r>
    </w:p>
    <w:p>
      <w:r>
        <w:t>更多欧洲文学图书推荐：https://www.jiaokey.com</w:t>
      </w:r>
    </w:p>
    <w:p>
      <w:r>
        <w:t>古斯塔夫·施瓦布,莫桥西 其他作品：https://www.jiaokey.com/tag/古斯塔夫·施瓦布,莫桥西.html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