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乔乔的奇妙冒险 8 最终试炼!之卷</w:t>
      </w:r>
    </w:p>
    <w:p>
      <w:r>
        <w:rPr>
          <w:rFonts w:ascii="宋体" w:hAnsi="宋体" w:eastAsia="宋体"/>
          <w:sz w:val="24"/>
        </w:rPr>
        <w:t>（日）荒木飞吕彦著；赵滢译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乔乔的奇妙冒险 8 最终试炼!之卷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（日）荒木飞吕彦著；赵滢译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978-7-5133-5468-4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漫画-连环画-日本-现代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卷是《乔乔的奇妙冒险》系列漫画第8卷最终试炼！之卷含10话：“血沙漏”的战斗之卷、英雄的资格之卷、死亡结婚戒指之卷、威尼斯的高手之卷、波纹战士的考验之卷、集中一点的波纹的力量之卷、孤注一掷的赌博！之卷、波纹高手JoJo之卷、最终试炼！之卷、严苛训练的成果之卷。</w:t>
      </w:r>
    </w:p>
    <w:p/>
    <w:p>
      <w:r>
        <w:t>本书出售、求购地址：https://www.jiaokey.com/book/detail/15503082.html</w:t>
      </w:r>
    </w:p>
    <w:p>
      <w:r>
        <w:t>更多相关图书推荐：https://www.jiaokey.com</w:t>
      </w:r>
    </w:p>
    <w:p>
      <w:r>
        <w:t>（日）荒木飞吕彦著；赵滢译 其他作品：https://www.jiaokey.com/tag/（日）荒木飞吕彦著；赵滢译.html</w:t>
      </w:r>
    </w:p>
    <w:p>
      <w:r>
        <w:t>关键词搜索：https://www.jiaokey.com/tag/漫画-连环画-日本-现代.html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