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书名：带团队的头一年  从业务骨干转型为管理能手</w:t>
      </w:r>
    </w:p>
    <w:p>
      <w:r>
        <w:t>作者：刘蔚涛著</w:t>
      </w:r>
    </w:p>
    <w:p>
      <w:r>
        <w:t>出版社：天津：天津人民出版社</w:t>
      </w:r>
    </w:p>
    <w:p>
      <w:r>
        <w:t>出版日期：2024.09</w:t>
      </w:r>
    </w:p>
    <w:p>
      <w:r>
        <w:t>总页数：193</w:t>
      </w:r>
    </w:p>
    <w:p>
      <w:r>
        <w:t>更多请访问教客网: www.jiaokey.com</w:t>
      </w:r>
    </w:p>
    <w:p>
      <w:r>
        <w:t>带团队的头一年  从业务骨干转型为管理能手 评论地址：https://www.jiaokey.com/book/detail/15502961.html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