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沉香劫中劫</w:t>
      </w:r>
    </w:p>
    <w:p>
      <w:r>
        <w:rPr>
          <w:rFonts w:ascii="宋体" w:hAnsi="宋体" w:eastAsia="宋体"/>
          <w:sz w:val="24"/>
        </w:rPr>
        <w:t>午晔著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沉香劫中劫</w:t>
            </w:r>
          </w:p>
        </w:tc>
      </w:tr>
      <w:tr>
        <w:tc>
          <w:tcPr>
            <w:tcW w:type="dxa" w:w="4320"/>
          </w:tcPr>
          <w:p>
            <w:r>
              <w:t>作者</w:t>
            </w:r>
          </w:p>
        </w:tc>
        <w:tc>
          <w:tcPr>
            <w:tcW w:type="dxa" w:w="4320"/>
          </w:tcPr>
          <w:p>
            <w:r>
              <w:t>午晔著</w:t>
            </w:r>
          </w:p>
        </w:tc>
      </w:tr>
      <w:tr>
        <w:tc>
          <w:tcPr>
            <w:tcW w:type="dxa" w:w="4320"/>
          </w:tcPr>
          <w:p>
            <w:r>
              <w:t>出版社</w:t>
            </w:r>
          </w:p>
        </w:tc>
        <w:tc>
          <w:tcPr>
            <w:tcW w:type="dxa" w:w="4320"/>
          </w:tcPr>
          <w:p>
            <w:r/>
          </w:p>
        </w:tc>
      </w:tr>
      <w:tr>
        <w:tc>
          <w:tcPr>
            <w:tcW w:type="dxa" w:w="4320"/>
          </w:tcPr>
          <w:p>
            <w:r>
              <w:t>ISBN</w:t>
            </w:r>
          </w:p>
        </w:tc>
        <w:tc>
          <w:tcPr>
            <w:tcW w:type="dxa" w:w="4320"/>
          </w:tcPr>
          <w:p>
            <w:r>
              <w:t>978-7-5339-7704-7</w:t>
            </w:r>
          </w:p>
        </w:tc>
      </w:tr>
      <w:tr>
        <w:tc>
          <w:tcPr>
            <w:tcW w:type="dxa" w:w="4320"/>
          </w:tcPr>
          <w:p>
            <w:r>
              <w:t>出版日期</w:t>
            </w:r>
          </w:p>
        </w:tc>
        <w:tc>
          <w:tcPr>
            <w:tcW w:type="dxa" w:w="4320"/>
          </w:tcPr>
          <w:p>
            <w:r>
              <w:t>2024-09-01</w:t>
            </w:r>
          </w:p>
        </w:tc>
      </w:tr>
      <w:tr>
        <w:tc>
          <w:tcPr>
            <w:tcW w:type="dxa" w:w="4320"/>
          </w:tcPr>
          <w:p>
            <w:r>
              <w:t>页数</w:t>
            </w:r>
          </w:p>
        </w:tc>
        <w:tc>
          <w:tcPr>
            <w:tcW w:type="dxa" w:w="4320"/>
          </w:tcPr>
          <w:p>
            <w:r>
              <w:t>232</w:t>
            </w:r>
          </w:p>
        </w:tc>
      </w:tr>
      <w:tr>
        <w:tc>
          <w:tcPr>
            <w:tcW w:type="dxa" w:w="4320"/>
          </w:tcPr>
          <w:p>
            <w:r>
              <w:t>价格</w:t>
            </w:r>
          </w:p>
        </w:tc>
        <w:tc>
          <w:tcPr>
            <w:tcW w:type="dxa" w:w="4320"/>
          </w:tcPr>
          <w:p>
            <w:r>
              <w:t>52.00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为了参与天下最名贵的沉看一奇楠的拍卖会，M市里身份目的各异的人越聚越多，而随后发生了奇楠收藏着的意外“自杀”，并且怪事接连发生。M里流传的“都市传说”背后有何玄机沉香收藏者在拍卖会前上遭遇了什么在帮助调查的过程中，主人公的身后又隐藏着什么不为人知的秘密书中不仅描写了一件构思精密的不可能犯罪，还揭露了沉香行业相关的诸多内幕。</w:t>
      </w:r>
    </w:p>
    <w:p/>
    <w:p>
      <w:r>
        <w:t>本书出售、求购地址：https://www.jiaokey.com/book/detail/15502826.html</w:t>
      </w:r>
    </w:p>
    <w:p>
      <w:r>
        <w:t>更多相关图书推荐：https://www.jiaokey.com</w:t>
      </w:r>
    </w:p>
    <w:p>
      <w:r>
        <w:t>午晔著 其他作品：https://www.jiaokey.com/tag/午晔著.html</w:t>
      </w:r>
    </w:p>
    <w:p>
      <w:r>
        <w:t>关键词搜索：https://www.jiaokey.com/tag/沉香劫中劫.html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