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从弓箭头到鼠标箭头 给仿生人讲人类科技史</w:t>
      </w:r>
    </w:p>
    <w:p>
      <w:r>
        <w:rPr>
          <w:rFonts w:ascii="宋体" w:hAnsi="宋体" w:eastAsia="宋体"/>
          <w:sz w:val="24"/>
        </w:rPr>
        <w:t>（西）戴维·加耶著；赵雨萌译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从弓箭头到鼠标箭头 给仿生人讲人类科技史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（西）戴维·加耶著；赵雨萌译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978-7-221-18496-2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所谓“技术”就是最新的电子产品事实是，几万年前，当某个原始人用一块石头撞击另一块石头，创造出燧石刀后，人类通过技术（以及之后的科学）来改变生活的旅程便开始了。科技发展到现在，尤其是人工智能大行其道的今天，不再是让生活更便捷那么简单，而是关乎...</w:t>
      </w:r>
    </w:p>
    <w:p/>
    <w:p>
      <w:r>
        <w:t>本书出售、求购地址：https://www.jiaokey.com/book/detail/15502813.html</w:t>
      </w:r>
    </w:p>
    <w:p>
      <w:r>
        <w:t>更多相关图书推荐：https://www.jiaokey.com</w:t>
      </w:r>
    </w:p>
    <w:p>
      <w:r>
        <w:t>（西）戴维·加耶著；赵雨萌译 其他作品：https://www.jiaokey.com/tag/（西）戴维·加耶著；赵雨萌译.html</w:t>
      </w:r>
    </w:p>
    <w:p>
      <w:r>
        <w:t>关键词搜索：https://www.jiaokey.com/tag/从弓箭头到鼠标箭头 给仿生人讲人类科技史.html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