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第五幕 美国在阿富汗的终结</w:t>
      </w:r>
    </w:p>
    <w:p>
      <w:r>
        <w:rPr>
          <w:rFonts w:ascii="宋体" w:hAnsi="宋体" w:eastAsia="宋体"/>
          <w:sz w:val="24"/>
        </w:rPr>
        <w:t>（美）艾略特·艾克曼（Elliot Ackerman）著；刘瑞新译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第五幕 美国在阿富汗的终结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（美）艾略特·艾克曼（Elliot Ackerman）著；刘瑞新译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978-7-5327-9531-4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艾略特艾克曼自2001年美国开启“反恐战争”后便加入美军，先后在美国海军陆战队侦察连、特种作战部队与中情局服役，在伊拉克和阿富汗两个战场搏命十年，获得过银星奖章、铜星奖章与紫心勋章。这名老兵亲身经历了这场战争的血腥、残酷、无常与无谓，亲眼目...</w:t>
      </w:r>
    </w:p>
    <w:p/>
    <w:p>
      <w:r>
        <w:t>本书出售、求购地址：https://www.jiaokey.com/book/detail/15502810.html</w:t>
      </w:r>
    </w:p>
    <w:p>
      <w:r>
        <w:t>更多相关图书推荐：https://www.jiaokey.com</w:t>
      </w:r>
    </w:p>
    <w:p>
      <w:r>
        <w:t>（美）艾略特·艾克曼（Elliot Ackerman）著；刘瑞新译 其他作品：https://www.jiaokey.com/tag/（美）艾略特·艾克曼（Elliot Ackerman）著；刘瑞新译.html</w:t>
      </w:r>
    </w:p>
    <w:p>
      <w:r>
        <w:t>关键词搜索：https://www.jiaokey.com/tag/第五幕 美国在阿富汗的终结.html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