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飞鸟向往我的眼睛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飞鸟向往我的眼睛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978-7-108-07862-9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记录了作者过往数年旅行和成长经历的“笔记”，作者除了分享旅途，还配上了多幅手绘旅行线路图。全书分六章，前三章分别是有关童年、少年大学生、青春期读研时的旅行，后三章回忆的是作者工作后的旅行。到2017年，他的足迹已遍及每个省市自治区，...</w:t>
      </w:r>
    </w:p>
    <w:p/>
    <w:p>
      <w:r>
        <w:t>本书出售、求购地址：https://www.jiaokey.com/book/detail/15502766.html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关键词搜索：https://www.jiaokey.com/tag/飞鸟向往我的眼睛.html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