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书名：次元的漂流  日本文豪科幻集</w:t>
      </w:r>
    </w:p>
    <w:p>
      <w:r>
        <w:t>作者：（日）海野十三等著；贾雨桐，张乐译</w:t>
      </w:r>
    </w:p>
    <w:p>
      <w:r>
        <w:t>出版社：杭州：浙江文艺出版社</w:t>
      </w:r>
    </w:p>
    <w:p>
      <w:r>
        <w:t>出版日期：2024.09</w:t>
      </w:r>
    </w:p>
    <w:p>
      <w:r>
        <w:t>总页数：380</w:t>
      </w:r>
    </w:p>
    <w:p>
      <w:r>
        <w:t>更多请访问教客网: www.jiaokey.com</w:t>
      </w:r>
    </w:p>
    <w:p>
      <w:r>
        <w:t>次元的漂流  日本文豪科幻集 评论地址：https://www.jiaokey.com/book/detail/15502687.html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