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吼猴、驴子与梨</w:t>
      </w:r>
    </w:p>
    <w:p>
      <w:r>
        <w:rPr>
          <w:rFonts w:ascii="宋体" w:hAnsi="宋体" w:eastAsia="宋体"/>
          <w:sz w:val="24"/>
        </w:rPr>
        <w:t>扬·马特尔,郭国良,高淑贤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吼猴、驴子与梨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扬·马特尔,郭国良,高淑贤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9787505758414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长篇小说-加拿大-现代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关于大屠杀的书稿被拒后，作家亨利收到一封神秘来信，地址把他引入一个标本店。标本师和他同名，嶙峋枯槁，技艺高超，但情感封闭、沉默寡言，数十年都在写同一部剧本，主人公是名为“维吉尔”的吼猴和名为“碧翠丝”的驴。“维吉尔与碧翠丝--带领我穿越地狱的向导。”标本师这样称呼。</w:t>
      </w:r>
    </w:p>
    <w:p>
      <w:r>
        <w:t>剧本抽丝剥茧地展开，动物们在生死悬崖边缘徘徊，日夜对话，间或沉默。亨利被它们的命运所牵动，现实中发生的事也让他忧心忡忡--一向温驯的狗抑郁不安，最终发病把宠物猫咬死。“诺沃利普基大街68号”“'恐怖们'的手势”……剧本中的词汇像谜团一样，搅动翻腾着他的思绪一伴随着越来越多的疑虑，亨利逐渐接近真相，以及遇到标本师后命定般的、让人毛骨悚然的结局。</w:t>
      </w:r>
    </w:p>
    <w:p/>
    <w:p>
      <w:r>
        <w:t>本书出售、求购地址：https://www.jiaokey.com/book/detail/15501567.html</w:t>
      </w:r>
    </w:p>
    <w:p>
      <w:r>
        <w:t>更多美洲文学图书推荐：https://www.jiaokey.com</w:t>
      </w:r>
    </w:p>
    <w:p>
      <w:r>
        <w:t>扬·马特尔,郭国良,高淑贤 其他作品：https://www.jiaokey.com/tag/扬·马特尔,郭国良,高淑贤.html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关键词搜索：https://www.jiaokey.com/tag/长篇小说-加拿大-现代.html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