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城乡沟通的新界面：中国农村自媒体短视频研究</w:t>
      </w:r>
    </w:p>
    <w:p>
      <w:r>
        <w:rPr>
          <w:rFonts w:ascii="宋体" w:hAnsi="宋体" w:eastAsia="宋体"/>
          <w:sz w:val="24"/>
        </w:rPr>
        <w:t>韩春秒著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城乡沟通的新界面：中国农村自媒体短视频研究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978-7-202-16421-1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农村-传播媒介-研究-中国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本书出售、求购地址：https://www.jiaokey.com/book/detail/15500848.html</w:t>
      </w:r>
    </w:p>
    <w:p>
      <w:r>
        <w:t>更多相关图书推荐：https://www.jiaokey.com</w:t>
      </w:r>
    </w:p>
    <w:p>
      <w:r>
        <w:t>韩春秒著 其他作品：https://www.jiaokey.com/tag/韩春秒著.html</w:t>
      </w:r>
    </w:p>
    <w:p>
      <w:r>
        <w:t>关键词搜索：https://www.jiaokey.com/tag/农村-传播媒介-研究-中国.html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