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戴氏中医传术</w:t>
      </w:r>
    </w:p>
    <w:p>
      <w:r>
        <w:rPr>
          <w:rFonts w:ascii="宋体" w:hAnsi="宋体" w:eastAsia="宋体"/>
          <w:sz w:val="24"/>
        </w:rPr>
        <w:t>戴国和，于振旭主编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戴氏中医传术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戴国和，于振旭主编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978-7-5723-0433-0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戴国和，男，1942年生，襄城县山头店乡祝冯村人。县政协第五、六、七、八届委员，县中医院名誉院长、中医副主任医师、中国传统医学会委员、许昌地区医学会理事、中国名医学会会员。戴国和先生作为国内著名中医专家、中医教育家，继承家传中医学并发扬光大...</w:t>
      </w:r>
    </w:p>
    <w:p/>
    <w:p>
      <w:r>
        <w:t>本书出售、求购地址：https://www.jiaokey.com/book/detail/15500834.html</w:t>
      </w:r>
    </w:p>
    <w:p>
      <w:r>
        <w:t>更多相关图书推荐：https://www.jiaokey.com</w:t>
      </w:r>
    </w:p>
    <w:p>
      <w:r>
        <w:t>戴国和，于振旭主编 其他作品：https://www.jiaokey.com/tag/戴国和，于振旭主编.html</w:t>
      </w:r>
    </w:p>
    <w:p>
      <w:r>
        <w:t>关键词搜索：https://www.jiaokey.com/tag/戴氏中医传术.html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