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岳麓书院德育研究</w:t>
      </w:r>
    </w:p>
    <w:p>
      <w:r>
        <w:rPr>
          <w:rFonts w:ascii="宋体" w:hAnsi="宋体" w:eastAsia="宋体"/>
          <w:sz w:val="24"/>
        </w:rPr>
        <w:t>李盛幸著；胡春光主编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岳麓书院德育研究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李盛幸著；胡春光主编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978-7-5648-4994-8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岳麓书院-德育-研究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除引文外分为六章。分别从岳麓书院的发展与精神、岳麓书院德育的内容及内涵、德育的方法与途径、德育制度、德育环境、德育的辩证之思与当代价值展开论述。岳麓书院德育的方法包括讲会与会讲、祭祀与分年教育。</w:t>
      </w:r>
    </w:p>
    <w:p/>
    <w:p>
      <w:r>
        <w:t>本书出售、求购地址：https://www.jiaokey.com/book/detail/15500671.html</w:t>
      </w:r>
    </w:p>
    <w:p>
      <w:r>
        <w:t>更多相关图书推荐：https://www.jiaokey.com</w:t>
      </w:r>
    </w:p>
    <w:p>
      <w:r>
        <w:t>李盛幸著；胡春光主编 其他作品：https://www.jiaokey.com/tag/李盛幸著；胡春光主编.html</w:t>
      </w:r>
    </w:p>
    <w:p>
      <w:r>
        <w:t>关键词搜索：https://www.jiaokey.com/tag/岳麓书院-德育-研究.html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