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猫武士八部曲 无星之族 3 影瘴迷心</w:t>
      </w:r>
    </w:p>
    <w:p>
      <w:r>
        <w:rPr>
          <w:rFonts w:ascii="宋体" w:hAnsi="宋体" w:eastAsia="宋体"/>
          <w:sz w:val="24"/>
        </w:rPr>
        <w:t>（英）艾琳·亨特著；玄柳译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猫武士八部曲 无星之族 3 影瘴迷心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（英）艾琳·亨特著；玄柳译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978-7-5148-8460-9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族群与武士守则，都走到了关键的十字路口！修改后的武士守则允许族群猫更换族群，但影族的新成员感受到的却是日与俱增的排斥。尽管影族武士日束相信每只猫都应得到一个机会，但她的亲生母亲却是反对声最大的猫之一。与此同时，在虎星的监视下，河族的巫医学徒霜爪帮助河族艰难求生，冲突的阴影正逐渐笼罩所有的族群……</w:t>
      </w:r>
    </w:p>
    <w:p/>
    <w:p>
      <w:r>
        <w:t>本书出售、求购地址：https://www.jiaokey.com/book/detail/15499750.html</w:t>
      </w:r>
    </w:p>
    <w:p>
      <w:r>
        <w:t>更多相关图书推荐：https://www.jiaokey.com</w:t>
      </w:r>
    </w:p>
    <w:p>
      <w:r>
        <w:t>（英）艾琳·亨特著；玄柳译 其他作品：https://www.jiaokey.com/tag/（英）艾琳·亨特著；玄柳译.html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