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佛道之辩与人文塑造  以盘山北少林寺为中心</w:t>
      </w:r>
    </w:p>
    <w:p>
      <w:r>
        <w:rPr>
          <w:rFonts w:ascii="宋体" w:hAnsi="宋体" w:eastAsia="宋体"/>
          <w:sz w:val="24"/>
        </w:rPr>
        <w:t>白俊峰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佛道之辩与人文塑造  以盘山北少林寺为中心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9787556309801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研究北少林寺历史文化的著作，书中由两部分组成，第一部分为“佛道之辩”，观察盘山佛教发展史中最具代表性的一个事件；第二部分为“人文塑造”，以北少林寺为引子，讨论明清两朝对盘山的接受和塑造。前者聚焦历史演变的“点”，后者关注历史现象的“面”。本书在梳理文献的同时，还大量使用了碑刻铭记、考古材料等作为讨论的重要支撑，它们既形成了一个基于“观看者”立场的接受体系，又为今人观察北少林寺提供了重要参考。</w:t>
      </w:r>
    </w:p>
    <w:p/>
    <w:p>
      <w:r>
        <w:t>本书出售、求购地址：https://www.jiaokey.com/book/detail/15497165.html</w:t>
      </w:r>
    </w:p>
    <w:p>
      <w:r>
        <w:t>更多专类地理图书推荐：https://www.jiaokey.com</w:t>
      </w:r>
    </w:p>
    <w:p>
      <w:r>
        <w:t>白俊峰 其他作品：https://www.jiaokey.com/tag/白俊峰.html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关键词搜索：https://www.jiaokey.com/tag/佛道之辩与人文塑造  以盘山北少林寺为中心.html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