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一番榨</w:t>
      </w:r>
    </w:p>
    <w:p>
      <w:r>
        <w:rPr>
          <w:rFonts w:ascii="宋体" w:hAnsi="宋体" w:eastAsia="宋体"/>
          <w:sz w:val="24"/>
        </w:rPr>
        <w:t>贾新城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一番榨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9787020188567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番榨》是一本中短篇小说集。本书精选了作者2018—2023年间创作并发表于国内文学期刊的中短篇小说十篇。这些小说虽然题材各异，但均可以从文本的字里行间辨识出作者这样的一种哲辩思考：一个人的人生轨迹的固定性是“过去时”所认定的，而当我们追溯回去“去看”那每一个时空轴的交汇点，却竟然真是“一瞬间有一万种可能”的。但最终，却切切实实只是一种结果。那么“在现时”，要怎么去做呢？一句话，作者始终在用一双不舍得眨的眼睛，注视着这人间的人性与命运。</w:t>
      </w:r>
    </w:p>
    <w:p/>
    <w:p>
      <w:r>
        <w:t>本书出售、求购地址：https://www.jiaokey.com/book/detail/15497086.html</w:t>
      </w:r>
    </w:p>
    <w:p>
      <w:r>
        <w:t>更多当代作品（1949年~）图书推荐：https://www.jiaokey.com</w:t>
      </w:r>
    </w:p>
    <w:p>
      <w:r>
        <w:t>贾新城 其他作品：https://www.jiaokey.com/tag/贾新城.html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