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医美创新经营之道  孙多勇管理咨询实录</w:t>
      </w:r>
    </w:p>
    <w:p>
      <w:r>
        <w:rPr>
          <w:rFonts w:ascii="宋体" w:hAnsi="宋体" w:eastAsia="宋体"/>
          <w:sz w:val="24"/>
        </w:rPr>
        <w:t>孙多勇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医美创新经营之道  孙多勇管理咨询实录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孙多勇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9787515840499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物价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一问一答的形式，荟萃作者近200家医美会员企业管理咨询诊断成果，精选出约300家总裁经营实战问答，是医美行业最有权威性的一本经营管理巨作。本书将医美行业经营管理中出现的诸多问题做到较详尽的解答，是医美行业不可多得的管理圣经。其次，本书还总结了作者关于轻医美的专题和双美转型落地的核心内容。本书是近年来较为正向地对医美乱象进行拨乱转正的经典管理之作，值得广大医美企业老板和从业者学习研究和借鉴。</w:t>
      </w:r>
    </w:p>
    <w:p/>
    <w:p>
      <w:r>
        <w:t>本书出售、求购地址：https://www.jiaokey.com/book/detail/15497038.html</w:t>
      </w:r>
    </w:p>
    <w:p>
      <w:r>
        <w:t>更多物价图书推荐：https://www.jiaokey.com</w:t>
      </w:r>
    </w:p>
    <w:p>
      <w:r>
        <w:t>孙多勇 其他作品：https://www.jiaokey.com/tag/孙多勇.html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关键词搜索：https://www.jiaokey.com/tag/美容院.html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