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创意十足的钩针编织居家清洁小物</w:t>
      </w:r>
    </w:p>
    <w:p>
      <w:r>
        <w:rPr>
          <w:rFonts w:ascii="宋体" w:hAnsi="宋体" w:eastAsia="宋体"/>
          <w:sz w:val="24"/>
        </w:rPr>
        <w:t>日本宝库社编著；甄东梅译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创意十足的钩针编织居家清洁小物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日本宝库社编著；甄东梅译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978-7-5725-1618-4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是用钩针编织完成的百洁布，是编织中比较独特的种类。全书分为怀旧风、北欧风、东欧风、复古风、可爱风、日常风，共6种不同的风格。作品有花朵、草莓、苹果、蝴蝶结、星星、房屋、小连衣裙等不同的造型，每个作品有都图解和详细的制作说明。本书也详细介绍了使用线材、编织的基本工具以及编织技巧，还有“钩针编织基础”部分，即使是初学者，也能通过详细的图解说明轻松上手，享受编织乐趣。</w:t>
      </w:r>
    </w:p>
    <w:p/>
    <w:p>
      <w:r>
        <w:t>本书出售、求购地址：https://www.jiaokey.com/book/detail/15496974.html</w:t>
      </w:r>
    </w:p>
    <w:p>
      <w:r>
        <w:t>更多相关图书推荐：https://www.jiaokey.com</w:t>
      </w:r>
    </w:p>
    <w:p>
      <w:r>
        <w:t>日本宝库社编著；甄东梅译 其他作品：https://www.jiaokey.com/tag/日本宝库社编著；甄东梅译.html</w:t>
      </w:r>
    </w:p>
    <w:p>
      <w:r>
        <w:t>关键词搜索：https://www.jiaokey.com/tag/创意十足的钩针编织居家清洁小物.html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