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Williams内分泌学 原书第14版 下</w:t>
      </w:r>
    </w:p>
    <w:p>
      <w:r>
        <w:rPr>
          <w:rFonts w:ascii="宋体" w:hAnsi="宋体" w:eastAsia="宋体"/>
          <w:sz w:val="24"/>
        </w:rPr>
        <w:t>（美）Shlomo Melmed，Richard J.Auchus，Allison B.Goldfine，Ronald J.Koenig，Clifford J.Rosen原著；彭永德，王卫庆，赵家军主译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Williams内分泌学 原书第14版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（美）Shlomo Melmed，Richard J.Auchus，Allison B.Goldfine，Ronald J.Koenig，Clifford J.Rosen原著；彭永德，王卫庆，赵家军主译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978-7-5236-0784-8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内分泌学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引进自Elsevier出版集团，初版由RobertWilliams著于20世纪50年代初，70余年来不断更新再版，如今已更新至第14版。全书共九篇46章，内容涵盖激素及其作用、下丘脑与垂体、甲状腺、肾上腺皮质与内分泌性高血压、性发育与性...</w:t>
      </w:r>
    </w:p>
    <w:p/>
    <w:p>
      <w:r>
        <w:t>本书出售、求购地址：https://www.jiaokey.com/book/detail/15496896.html</w:t>
      </w:r>
    </w:p>
    <w:p>
      <w:r>
        <w:t>更多相关图书推荐：https://www.jiaokey.com</w:t>
      </w:r>
    </w:p>
    <w:p>
      <w:r>
        <w:t>（美）Shlomo Melmed，Richard J.Auchus，Allison B.Goldfine，Ronald J.Koenig，Clifford J.Rosen原著；彭永德，王卫庆，赵家军主译 其他作品：https://www.jiaokey.com/tag/（美）Shlomo Melmed，Richard J.Auchus，Allison B.Goldfine，Ronald J.Koenig，Clifford J.Rosen原著；彭永德，王卫庆，赵家军主译.html</w:t>
      </w:r>
    </w:p>
    <w:p>
      <w:r>
        <w:t>关键词搜索：https://www.jiaokey.com/tag/内分泌学.html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