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十二五普通高等教育本科国家级规划教材 国家级一流本科专业建设统计学教学用书 统计预测和决策 第6版</w:t>
      </w:r>
    </w:p>
    <w:p>
      <w:r>
        <w:rPr>
          <w:rFonts w:ascii="宋体" w:hAnsi="宋体" w:eastAsia="宋体"/>
          <w:sz w:val="24"/>
        </w:rPr>
        <w:t>徐国祥主编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十二五普通高等教育本科国家级规划教材 国家级一流本科专业建设统计学教学用书 统计预测和决策 第6版</w:t>
            </w:r>
          </w:p>
        </w:tc>
      </w:tr>
      <w:tr>
        <w:tc>
          <w:tcPr>
            <w:tcW w:type="dxa" w:w="4320"/>
          </w:tcPr>
          <w:p>
            <w:r>
              <w:t>作者</w:t>
            </w:r>
          </w:p>
        </w:tc>
        <w:tc>
          <w:tcPr>
            <w:tcW w:type="dxa" w:w="4320"/>
          </w:tcPr>
          <w:p>
            <w:r>
              <w:t>徐国祥主编</w:t>
            </w:r>
          </w:p>
        </w:tc>
      </w:tr>
      <w:tr>
        <w:tc>
          <w:tcPr>
            <w:tcW w:type="dxa" w:w="4320"/>
          </w:tcPr>
          <w:p>
            <w:r>
              <w:t>出版社</w:t>
            </w:r>
          </w:p>
        </w:tc>
        <w:tc>
          <w:tcPr>
            <w:tcW w:type="dxa" w:w="4320"/>
          </w:tcPr>
          <w:p>
            <w:r/>
          </w:p>
        </w:tc>
      </w:tr>
      <w:tr>
        <w:tc>
          <w:tcPr>
            <w:tcW w:type="dxa" w:w="4320"/>
          </w:tcPr>
          <w:p>
            <w:r>
              <w:t>ISBN</w:t>
            </w:r>
          </w:p>
        </w:tc>
        <w:tc>
          <w:tcPr>
            <w:tcW w:type="dxa" w:w="4320"/>
          </w:tcPr>
          <w:p>
            <w:r>
              <w:t>978-7-5642-4120-9</w:t>
            </w:r>
          </w:p>
        </w:tc>
      </w:tr>
      <w:tr>
        <w:tc>
          <w:tcPr>
            <w:tcW w:type="dxa" w:w="4320"/>
          </w:tcPr>
          <w:p>
            <w:r>
              <w:t>出版日期</w:t>
            </w:r>
          </w:p>
        </w:tc>
        <w:tc>
          <w:tcPr>
            <w:tcW w:type="dxa" w:w="4320"/>
          </w:tcPr>
          <w:p>
            <w:r>
              <w:t>2023-05-01</w:t>
            </w:r>
          </w:p>
        </w:tc>
      </w:tr>
      <w:tr>
        <w:tc>
          <w:tcPr>
            <w:tcW w:type="dxa" w:w="4320"/>
          </w:tcPr>
          <w:p>
            <w:r>
              <w:t>页数</w:t>
            </w:r>
          </w:p>
        </w:tc>
        <w:tc>
          <w:tcPr>
            <w:tcW w:type="dxa" w:w="4320"/>
          </w:tcPr>
          <w:p>
            <w:r>
              <w:t>495</w:t>
            </w:r>
          </w:p>
        </w:tc>
      </w:tr>
      <w:tr>
        <w:tc>
          <w:tcPr>
            <w:tcW w:type="dxa" w:w="4320"/>
          </w:tcPr>
          <w:p>
            <w:r>
              <w:t>价格</w:t>
            </w:r>
          </w:p>
        </w:tc>
        <w:tc>
          <w:tcPr>
            <w:tcW w:type="dxa" w:w="4320"/>
          </w:tcPr>
          <w:p>
            <w:r>
              <w:t>68.00</w:t>
            </w:r>
          </w:p>
        </w:tc>
      </w:tr>
      <w:tr>
        <w:tc>
          <w:tcPr>
            <w:tcW w:type="dxa" w:w="4320"/>
          </w:tcPr>
          <w:p>
            <w:r>
              <w:t>关键词</w:t>
            </w:r>
          </w:p>
        </w:tc>
        <w:tc>
          <w:tcPr>
            <w:tcW w:type="dxa" w:w="4320"/>
          </w:tcPr>
          <w:p>
            <w:r>
              <w:t>统计预测-高等学校-教材-统计决策理论-高等学校-教材</w:t>
            </w:r>
          </w:p>
        </w:tc>
      </w:tr>
      <w:tr>
        <w:tc>
          <w:tcPr>
            <w:tcW w:type="dxa" w:w="4320"/>
          </w:tcPr>
          <w:p>
            <w:r>
              <w:t>分类</w:t>
            </w:r>
          </w:p>
        </w:tc>
        <w:tc>
          <w:tcPr>
            <w:tcW w:type="dxa" w:w="4320"/>
          </w:tcPr>
          <w:p>
            <w:r/>
          </w:p>
        </w:tc>
      </w:tr>
    </w:tbl>
    <w:p/>
    <w:p>
      <w:pPr>
        <w:pStyle w:val="Heading1"/>
      </w:pPr>
      <w:r>
        <w:t>图书介绍</w:t>
      </w:r>
    </w:p>
    <w:p>
      <w:r>
        <w:t>《统计预测和决策》（第6版）以党的二十大精神为行动指南，“润物细无声”地嵌入“育人元素”和“思政元素”，培养学生的家国情怀和道路自信，用统计数据和统计方法科学地论证和宣传我国党和政府制定的有关路线、方针、政策和措施的科学性和有效性，引导学生...</w:t>
      </w:r>
    </w:p>
    <w:p/>
    <w:p>
      <w:r>
        <w:t>本书出售、求购地址：https://www.jiaokey.com/book/detail/15496167.html</w:t>
      </w:r>
    </w:p>
    <w:p>
      <w:r>
        <w:t>更多相关图书推荐：https://www.jiaokey.com</w:t>
      </w:r>
    </w:p>
    <w:p>
      <w:r>
        <w:t>徐国祥主编 其他作品：https://www.jiaokey.com/tag/徐国祥主编.html</w:t>
      </w:r>
    </w:p>
    <w:p>
      <w:r>
        <w:t>关键词搜索：https://www.jiaokey.com/tag/统计预测-高等学校-教材-统计决策理论-高等学校-教材.html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