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文心未央 觉斋书迹</w:t>
      </w:r>
    </w:p>
    <w:p>
      <w:r>
        <w:rPr>
          <w:rFonts w:ascii="宋体" w:hAnsi="宋体" w:eastAsia="宋体"/>
          <w:sz w:val="24"/>
        </w:rPr>
        <w:t>范桂觉著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文心未央 觉斋书迹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范桂觉著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978-7-5362-7798-4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汉字-书法评论-中国-现代-汉字-法书-作品集-中国-现代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分桂觉诗韵、桂觉文韵、桂觉墨韵三部分，内容包括：山阴道上风光无限-试论王羲之书法临习技巧；“感性一悟性一理性”-体验式书法课程资源的实践研究；明末印坛“宗汉”观念研究-以甘旸《印正附说》为例；赵孟频书画“复古”思想研究；岭南书法文化产业发展现状研究等。</w:t>
      </w:r>
    </w:p>
    <w:p/>
    <w:p>
      <w:r>
        <w:t>本书出售、求购地址：https://www.jiaokey.com/book/detail/15495117.html</w:t>
      </w:r>
    </w:p>
    <w:p>
      <w:r>
        <w:t>更多相关图书推荐：https://www.jiaokey.com</w:t>
      </w:r>
    </w:p>
    <w:p>
      <w:r>
        <w:t>范桂觉著 其他作品：https://www.jiaokey.com/tag/范桂觉著.html</w:t>
      </w:r>
    </w:p>
    <w:p>
      <w:r>
        <w:t>关键词搜索：https://www.jiaokey.com/tag/汉字-书法评论-中国-现代-汉字-法书-作品集-中国-现代.html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