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播希望于乡野 近代乡村教育先贤的乡教之路</w:t>
      </w:r>
    </w:p>
    <w:p>
      <w:r>
        <w:rPr>
          <w:rFonts w:ascii="宋体" w:hAnsi="宋体" w:eastAsia="宋体"/>
          <w:sz w:val="24"/>
        </w:rPr>
        <w:t>张洪萍著；胡春光主编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播希望于乡野 近代乡村教育先贤的乡教之路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张洪萍著；胡春光主编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978-7-5648-4948-1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乡村教育-研究-中国-近代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为研究近代乡村教育的学术著作，聚焦于近代乡村复兴过程中的乡村教育发展状况，展示王拱璧、徐特立、陶行知、梁漱溟、晏阳初、黄质夫、金海观等知识分子下乡改造乡村教育的人生路径。这些人物面对乡村社会的困境，积极投身乡村教育事业，以实现救国救民的理想。他们的乡村教育影响深远、惠泽后人，被视为中国乡村教育的先驱。</w:t>
      </w:r>
    </w:p>
    <w:p/>
    <w:p>
      <w:r>
        <w:t>本书出售、求购地址：https://www.jiaokey.com/book/detail/15494931.html</w:t>
      </w:r>
    </w:p>
    <w:p>
      <w:r>
        <w:t>更多相关图书推荐：https://www.jiaokey.com</w:t>
      </w:r>
    </w:p>
    <w:p>
      <w:r>
        <w:t>张洪萍著；胡春光主编 其他作品：https://www.jiaokey.com/tag/张洪萍著；胡春光主编.html</w:t>
      </w:r>
    </w:p>
    <w:p>
      <w:r>
        <w:t>关键词搜索：https://www.jiaokey.com/tag/乡村教育-研究-中国-近代.html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