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地理学涯</w:t>
      </w:r>
    </w:p>
    <w:p>
      <w:r>
        <w:rPr>
          <w:rFonts w:ascii="宋体" w:hAnsi="宋体" w:eastAsia="宋体"/>
          <w:sz w:val="24"/>
        </w:rPr>
        <w:t>蔡宗夏著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蔡宗夏著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978-7-5570-2940-1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读者会读出文字背后别样的体悟和体会，读出篇章之外新颖的感受与感慨。阅读旧时手记，观照今天现实，抚今追昔，缜终追远，让读者从今昔对比中、中外参照里，看到时代在进步，祖国在前进，华夏的复兴正在东方古国掀开了光辉灿烂的新篇章，迈入了时代。</w:t>
      </w:r>
    </w:p>
    <w:p/>
    <w:p>
      <w:r>
        <w:t>本书出售、求购地址：https://www.jiaokey.com/book/detail/15494843.html</w:t>
      </w:r>
    </w:p>
    <w:p>
      <w:r>
        <w:t>更多相关图书推荐：https://www.jiaokey.com</w:t>
      </w:r>
    </w:p>
    <w:p>
      <w:r>
        <w:t>蔡宗夏著 其他作品：https://www.jiaokey.com/tag/蔡宗夏著.html</w:t>
      </w:r>
    </w:p>
    <w:p>
      <w:r>
        <w:t>关键词搜索：https://www.jiaokey.com/tag/地理学-文集.html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