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中医名医名家讲坛系列 杜广中针灸治验廿六讲</w:t>
      </w:r>
    </w:p>
    <w:p>
      <w:r>
        <w:rPr>
          <w:rFonts w:ascii="宋体" w:hAnsi="宋体" w:eastAsia="宋体"/>
          <w:sz w:val="24"/>
        </w:rPr>
        <w:t>杜广中，牛茹著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中医名医名家讲坛系列 杜广中针灸治验廿六讲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杜广中，牛茹著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978-7-5214-4798-9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凝结作者多年针灸文献研究精华及针灸临床心得。本书分为四篇，第一篇为针灸经典采撷，梳理了《黄帝内经》中针灸部位及腧穴的相关内容，阐发了著名针灸医家及其著作的学术特点。第二、三篇为常用穴位的特殊针刺手法及治验心得，并总结艾炷灸、药线灸及放血...</w:t>
      </w:r>
    </w:p>
    <w:p/>
    <w:p>
      <w:r>
        <w:t>本书出售、求购地址：https://www.jiaokey.com/book/detail/15494514.html</w:t>
      </w:r>
    </w:p>
    <w:p>
      <w:r>
        <w:t>更多相关图书推荐：https://www.jiaokey.com</w:t>
      </w:r>
    </w:p>
    <w:p>
      <w:r>
        <w:t>杜广中，牛茹著 其他作品：https://www.jiaokey.com/tag/杜广中，牛茹著.html</w:t>
      </w:r>
    </w:p>
    <w:p>
      <w:r>
        <w:t>关键词搜索：https://www.jiaokey.com/tag/中医名医名家讲坛系列 杜广中针灸治验廿六讲.html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