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乳腺肿瘤整形技术</w:t>
      </w:r>
    </w:p>
    <w:p>
      <w:r>
        <w:rPr>
          <w:rFonts w:ascii="宋体" w:hAnsi="宋体" w:eastAsia="宋体"/>
          <w:sz w:val="24"/>
        </w:rPr>
        <w:t>张远起，张智，黄胜超主编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乳腺肿瘤整形技术</w:t>
            </w:r>
          </w:p>
        </w:tc>
      </w:tr>
      <w:tr>
        <w:tc>
          <w:tcPr>
            <w:tcW w:type="dxa" w:w="4320"/>
          </w:tcPr>
          <w:p>
            <w:r>
              <w:t>作者</w:t>
            </w:r>
          </w:p>
        </w:tc>
        <w:tc>
          <w:tcPr>
            <w:tcW w:type="dxa" w:w="4320"/>
          </w:tcPr>
          <w:p>
            <w:r>
              <w:t>张远起，张智，黄胜超主编</w:t>
            </w:r>
          </w:p>
        </w:tc>
      </w:tr>
      <w:tr>
        <w:tc>
          <w:tcPr>
            <w:tcW w:type="dxa" w:w="4320"/>
          </w:tcPr>
          <w:p>
            <w:r>
              <w:t>出版社</w:t>
            </w:r>
          </w:p>
        </w:tc>
        <w:tc>
          <w:tcPr>
            <w:tcW w:type="dxa" w:w="4320"/>
          </w:tcPr>
          <w:p>
            <w:r/>
          </w:p>
        </w:tc>
      </w:tr>
      <w:tr>
        <w:tc>
          <w:tcPr>
            <w:tcW w:type="dxa" w:w="4320"/>
          </w:tcPr>
          <w:p>
            <w:r>
              <w:t>ISBN</w:t>
            </w:r>
          </w:p>
        </w:tc>
        <w:tc>
          <w:tcPr>
            <w:tcW w:type="dxa" w:w="4320"/>
          </w:tcPr>
          <w:p>
            <w:r>
              <w:t>978-7-5359-8261-2</w:t>
            </w:r>
          </w:p>
        </w:tc>
      </w:tr>
      <w:tr>
        <w:tc>
          <w:tcPr>
            <w:tcW w:type="dxa" w:w="4320"/>
          </w:tcPr>
          <w:p>
            <w:r>
              <w:t>出版日期</w:t>
            </w:r>
          </w:p>
        </w:tc>
        <w:tc>
          <w:tcPr>
            <w:tcW w:type="dxa" w:w="4320"/>
          </w:tcPr>
          <w:p>
            <w:r>
              <w:t>2024-06-01</w:t>
            </w:r>
          </w:p>
        </w:tc>
      </w:tr>
      <w:tr>
        <w:tc>
          <w:tcPr>
            <w:tcW w:type="dxa" w:w="4320"/>
          </w:tcPr>
          <w:p>
            <w:r>
              <w:t>页数</w:t>
            </w:r>
          </w:p>
        </w:tc>
        <w:tc>
          <w:tcPr>
            <w:tcW w:type="dxa" w:w="4320"/>
          </w:tcPr>
          <w:p>
            <w:r>
              <w:t>238</w:t>
            </w:r>
          </w:p>
        </w:tc>
      </w:tr>
      <w:tr>
        <w:tc>
          <w:tcPr>
            <w:tcW w:type="dxa" w:w="4320"/>
          </w:tcPr>
          <w:p>
            <w:r>
              <w:t>价格</w:t>
            </w:r>
          </w:p>
        </w:tc>
        <w:tc>
          <w:tcPr>
            <w:tcW w:type="dxa" w:w="4320"/>
          </w:tcPr>
          <w:p>
            <w:r>
              <w:t>168.00</w:t>
            </w:r>
          </w:p>
        </w:tc>
      </w:tr>
      <w:tr>
        <w:tc>
          <w:tcPr>
            <w:tcW w:type="dxa" w:w="4320"/>
          </w:tcPr>
          <w:p>
            <w:r>
              <w:t>关键词</w:t>
            </w:r>
          </w:p>
        </w:tc>
        <w:tc>
          <w:tcPr>
            <w:tcW w:type="dxa" w:w="4320"/>
          </w:tcPr>
          <w:p>
            <w:r>
              <w:t>乳腺肿瘤-外科学-乳房-整形外科学</w:t>
            </w:r>
          </w:p>
        </w:tc>
      </w:tr>
      <w:tr>
        <w:tc>
          <w:tcPr>
            <w:tcW w:type="dxa" w:w="4320"/>
          </w:tcPr>
          <w:p>
            <w:r>
              <w:t>分类</w:t>
            </w:r>
          </w:p>
        </w:tc>
        <w:tc>
          <w:tcPr>
            <w:tcW w:type="dxa" w:w="4320"/>
          </w:tcPr>
          <w:p>
            <w:r/>
          </w:p>
        </w:tc>
      </w:tr>
    </w:tbl>
    <w:p/>
    <w:p>
      <w:pPr>
        <w:pStyle w:val="Heading1"/>
      </w:pPr>
      <w:r>
        <w:t>图书介绍</w:t>
      </w:r>
    </w:p>
    <w:p>
      <w:r>
        <w:t>本书详细介绍了乳腺肿瘤整形技术的理论知识及各项乳腺肿瘤整形技术的适应证、禁忌证、手术步骤、围手术期管理等方面的知识，并结合丰富的临床案例及相关手术视频，对手术技巧和注意事项进行了深入剖析和讲解。希望能以此帮助临床医生更好地了解患者的需求和期望，制订更加个性化的手术方案。</w:t>
      </w:r>
    </w:p>
    <w:p/>
    <w:p>
      <w:r>
        <w:t>本书出售、求购地址：https://www.jiaokey.com/book/detail/15494210.html</w:t>
      </w:r>
    </w:p>
    <w:p>
      <w:r>
        <w:t>更多相关图书推荐：https://www.jiaokey.com</w:t>
      </w:r>
    </w:p>
    <w:p>
      <w:r>
        <w:t>张远起，张智，黄胜超主编 其他作品：https://www.jiaokey.com/tag/张远起，张智，黄胜超主编.html</w:t>
      </w:r>
    </w:p>
    <w:p>
      <w:r>
        <w:t>关键词搜索：https://www.jiaokey.com/tag/乳腺肿瘤-外科学-乳房-整形外科学.html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