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书名：大客户销售成功之道  策略、技巧与业务开发实战</w:t>
      </w:r>
    </w:p>
    <w:p>
      <w:r>
        <w:t>作者：李赛赛著</w:t>
      </w:r>
    </w:p>
    <w:p>
      <w:r>
        <w:t>出版社：北京：中华工商联合出版社</w:t>
      </w:r>
    </w:p>
    <w:p>
      <w:r>
        <w:t>出版日期：2024.07</w:t>
      </w:r>
    </w:p>
    <w:p>
      <w:r>
        <w:t>总页数：238</w:t>
      </w:r>
    </w:p>
    <w:p>
      <w:r>
        <w:t>更多请访问教客网: www.jiaokey.com</w:t>
      </w:r>
    </w:p>
    <w:p>
      <w:r>
        <w:t>大客户销售成功之道  策略、技巧与业务开发实战 评论地址：https://www.jiaokey.com/book/detail/15494190.html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