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病非如此  一位人类学家的母女共病絮语</w:t>
      </w:r>
    </w:p>
    <w:p>
      <w:r>
        <w:rPr>
          <w:rFonts w:ascii="宋体" w:hAnsi="宋体" w:eastAsia="宋体"/>
          <w:sz w:val="24"/>
        </w:rPr>
        <w:t>刘绍华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9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病非如此  一位人类学家的母女共病絮语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9787559869579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2018年7月，母亲和我接连确认罹患“世纪之症”，母亲诊断为阿尔茨海默病初期，而我得了癌症。母亲与我同时生病对于家人的打击重大，照护人手严重不足，家中混乱了一段相当长的时间，生病的人不好过，没生病的人也不好过。然而，数年间，各种没想过的生命经验也都一一发生。或许因为我已然跨越身心的边界，母亲似乎也跨越了某种边界，我们都在生命动荡转型时，默默调整了与自己和彼此的关系。生平第一次，我如此渴望理解母亲在想什么、经历了什么。如今，母女之间指点与被指点的界线愈来愈模糊。亲子在生命的不同阶段换位交流，所联结起的生命关系，宛如合力画一个圆，共构完满。</w:t>
      </w:r>
    </w:p>
    <w:p/>
    <w:p>
      <w:r>
        <w:t>本书出售、求购地址：https://www.jiaokey.com/book/detail/15494129.html</w:t>
      </w:r>
    </w:p>
    <w:p>
      <w:r>
        <w:t>更多当代作品（1949年~）图书推荐：https://www.jiaokey.com</w:t>
      </w:r>
    </w:p>
    <w:p>
      <w:r>
        <w:t>刘绍华 其他作品：https://www.jiaokey.com/tag/刘绍华.html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