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上海爷叔 王韬个人城市史话</w:t>
      </w:r>
    </w:p>
    <w:p>
      <w:r>
        <w:rPr>
          <w:rFonts w:ascii="宋体" w:hAnsi="宋体" w:eastAsia="宋体"/>
          <w:sz w:val="24"/>
        </w:rPr>
        <w:t>张晓栋著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上海爷叔 王韬个人城市史话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978-7-5671-4992-2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王韬,-1828-1897-评传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以上海社会科学院法学所副编审张晓栋著。全书以近代史为坐标，借助王韬的个人生活细节，还原一个生动的上海近代城市发展的早期社会、文化、生活的真实场域，其中涉及租界的兴起、历史事件的还原、城区的拓展、文化的嬗变、风俗的流转、制度的变迁、洋务...</w:t>
      </w:r>
    </w:p>
    <w:p/>
    <w:p>
      <w:r>
        <w:t>本书出售、求购地址：https://www.jiaokey.com/book/detail/15493805.html</w:t>
      </w:r>
    </w:p>
    <w:p>
      <w:r>
        <w:t>更多相关图书推荐：https://www.jiaokey.com</w:t>
      </w:r>
    </w:p>
    <w:p>
      <w:r>
        <w:t>张晓栋著 其他作品：https://www.jiaokey.com/tag/张晓栋著.html</w:t>
      </w:r>
    </w:p>
    <w:p>
      <w:r>
        <w:t>关键词搜索：https://www.jiaokey.com/tag/王韬,-1828-1897-评传.html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